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1472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Груздевой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(ИНН 7730233723)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21.05.2024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заключенного между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Груздевой Е.В.,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21.01.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32158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36158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уплаченная </w:t>
      </w:r>
      <w:r>
        <w:rPr>
          <w:rFonts w:ascii="Times New Roman" w:eastAsia="Times New Roman" w:hAnsi="Times New Roman" w:cs="Times New Roman"/>
          <w:sz w:val="28"/>
          <w:szCs w:val="28"/>
        </w:rPr>
        <w:t>истцом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платежному поручению №2151 от 05.11.2025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пошлина в сумме 1375,47 рублей подлежит возврату истцу 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через налоговый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Выдать истцу справку на возврат государственной пошлины.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ind w:firstLine="993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8rplc-32">
    <w:name w:val="cat-UserDefined grp-2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